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  呼噜呼噜，冬眠之前  唯美手绘版</w:t>
      </w:r>
    </w:p>
    <w:p>
      <w:r>
        <w:rPr>
          <w:rFonts w:ascii="宋体" w:hAnsi="宋体" w:eastAsia="宋体"/>
          <w:sz w:val="24"/>
        </w:rPr>
        <w:t>（韩）崔正民文；（韩）李光益绘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  呼噜呼噜，冬眠之前  唯美手绘版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（韩）崔正民文；（韩）李光益绘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本书出售、求购地址：https://www.jiaokey.com/book/detail/14001620.html</w:t>
      </w:r>
    </w:p>
    <w:p>
      <w:r>
        <w:t>更多相关图书推荐：https://www.jiaokey.com</w:t>
      </w:r>
    </w:p>
    <w:p>
      <w:r>
        <w:t>（韩）崔正民文；（韩）李光益绘 其他作品：https://www.jiaokey.com/tag/（韩）崔正民文；（韩）李光益绘.html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关键词搜索：https://www.jiaokey.com/tag/经典童话  呼噜呼噜，冬眠之前  唯美手绘版.html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