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菠萝菠萝蜜，魔法花盆  唯美手绘版</w:t>
      </w:r>
    </w:p>
    <w:p>
      <w:r>
        <w:rPr>
          <w:rFonts w:ascii="宋体" w:hAnsi="宋体" w:eastAsia="宋体"/>
          <w:sz w:val="24"/>
        </w:rPr>
        <w:t>（韩）边慧媛文；（韩）韩珠妍绘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菠萝菠萝蜜，魔法花盆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（韩）边慧媛文；（韩）韩珠妍绘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本书出售、求购地址：https://www.jiaokey.com/book/detail/14001618.html</w:t>
      </w:r>
    </w:p>
    <w:p>
      <w:r>
        <w:t>更多相关图书推荐：https://www.jiaokey.com</w:t>
      </w:r>
    </w:p>
    <w:p>
      <w:r>
        <w:t>（韩）边慧媛文；（韩）韩珠妍绘 其他作品：https://www.jiaokey.com/tag/（韩）边慧媛文；（韩）韩珠妍绘.html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菠萝菠萝蜜，魔法花盆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