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魔法师大王生气了  唯美手绘版</w:t>
      </w:r>
    </w:p>
    <w:p>
      <w:r>
        <w:rPr>
          <w:rFonts w:ascii="宋体" w:hAnsi="宋体" w:eastAsia="宋体"/>
          <w:sz w:val="24"/>
        </w:rPr>
        <w:t>（韩）吴贤京文；（韩）朴贤子绘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魔法师大王生气了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（韩）吴贤京文；（韩）朴贤子绘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本书出售、求购地址：https://www.jiaokey.com/book/detail/14001615.html</w:t>
      </w:r>
    </w:p>
    <w:p>
      <w:r>
        <w:t>更多相关图书推荐：https://www.jiaokey.com</w:t>
      </w:r>
    </w:p>
    <w:p>
      <w:r>
        <w:t>（韩）吴贤京文；（韩）朴贤子绘 其他作品：https://www.jiaokey.com/tag/（韩）吴贤京文；（韩）朴贤子绘.html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魔法师大王生气了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