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我们都是好朋友</w:t>
      </w:r>
    </w:p>
    <w:p>
      <w:r>
        <w:rPr>
          <w:rFonts w:ascii="宋体" w:hAnsi="宋体" w:eastAsia="宋体"/>
          <w:sz w:val="24"/>
        </w:rPr>
        <w:t>（韩）张景源著；（韩）金美善绘；邓楠译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我们都是好朋友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（韩）张景源著；（韩）金美善绘；邓楠译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本书出售、求购地址：https://www.jiaokey.com/book/detail/14001572.html</w:t>
      </w:r>
    </w:p>
    <w:p>
      <w:r>
        <w:t>更多相关图书推荐：https://www.jiaokey.com</w:t>
      </w:r>
    </w:p>
    <w:p>
      <w:r>
        <w:t>（韩）张景源著；（韩）金美善绘；邓楠译 其他作品：https://www.jiaokey.com/tag/（韩）张景源著；（韩）金美善绘；邓楠译.html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我们都是好朋友.html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