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跳跳童话套装  我不挑食</w:t>
      </w:r>
    </w:p>
    <w:p>
      <w:r>
        <w:rPr>
          <w:rFonts w:ascii="宋体" w:hAnsi="宋体" w:eastAsia="宋体"/>
          <w:sz w:val="24"/>
        </w:rPr>
        <w:t>（韩）季志艳著；（韩）洪胜华绘；邓楠译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跳跳童话套装  我不挑食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（韩）季志艳著；（韩）洪胜华绘；邓楠译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本书出售、求购地址：https://www.jiaokey.com/book/detail/14001562.html</w:t>
      </w:r>
    </w:p>
    <w:p>
      <w:r>
        <w:t>更多相关图书推荐：https://www.jiaokey.com</w:t>
      </w:r>
    </w:p>
    <w:p>
      <w:r>
        <w:t>（韩）季志艳著；（韩）洪胜华绘；邓楠译 其他作品：https://www.jiaokey.com/tag/（韩）季志艳著；（韩）洪胜华绘；邓楠译.html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关键词搜索：https://www.jiaokey.com/tag/跳跳童话套装  我不挑食.html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