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趣味识字简笔画  恐龙世界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趣味识字简笔画  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本书出售、求购地址：https://www.jiaokey.com/book/detail/14001560.html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关键词搜索：https://www.jiaokey.com/tag/趣味识字简笔画  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