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书名：乌龟的礼物</w:t>
      </w:r>
    </w:p>
    <w:p>
      <w:r>
        <w:t>作者：（英）拉里·唐改编；（英）梅勒妮·威廉姆森绘；刘艳译</w:t>
      </w:r>
    </w:p>
    <w:p>
      <w:r>
        <w:t>出版社：北京：中国铁道出版社</w:t>
      </w:r>
    </w:p>
    <w:p>
      <w:r>
        <w:t>出版日期：2015</w:t>
      </w:r>
    </w:p>
    <w:p>
      <w:r>
        <w:t>总页数：48</w:t>
      </w:r>
    </w:p>
    <w:p>
      <w:r>
        <w:t>更多请访问教客网: www.jiaokey.com</w:t>
      </w:r>
    </w:p>
    <w:p>
      <w:r>
        <w:t>乌龟的礼物 评论地址：https://www.jiaokey.com/book/detail/14001557.html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