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动物城大冒险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动物城大冒险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本书出售、求购地址：https://www.jiaokey.com/book/detail/14001556.html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关键词搜索：https://www.jiaokey.com/tag/动物城大冒险.html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