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西维亚公主</w:t>
      </w:r>
    </w:p>
    <w:p>
      <w:r>
        <w:rPr>
          <w:rFonts w:ascii="宋体" w:hAnsi="宋体" w:eastAsia="宋体"/>
          <w:sz w:val="24"/>
        </w:rPr>
        <w:t>爱莎·贝斯蔻,何田田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68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8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西维亚公主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爱莎·贝斯蔻,何田田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9787505437074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是爱莎贝斯寇的经典绘本系列，共12册，本册为《西维亚公主》，从前，有一个高大威严的国王，他有一个宝贝女儿-西维亚公主。一天，国王带西维亚公主一起去散步，宠物狗奥斯卡也跟着他们去。奥斯卡追着一只长耳朵野兔，野兔躲到了大棕熊背后，奥斯卡一下撞到了大棕熊的怀里。当大棕熊看到随后而来的西维亚公主，一下乐开了花，这是怎么回事呢</w:t>
      </w:r>
    </w:p>
    <w:p/>
    <w:p>
      <w:r>
        <w:t>本书出售、求购地址：https://www.jiaokey.com/book/detail/14001550.html</w:t>
      </w:r>
    </w:p>
    <w:p>
      <w:r>
        <w:t>更多欧洲文学图书推荐：https://www.jiaokey.com</w:t>
      </w:r>
    </w:p>
    <w:p>
      <w:r>
        <w:t>爱莎·贝斯蔻,何田田 其他作品：https://www.jiaokey.com/tag/爱莎·贝斯蔻,何田田.html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