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暮省  民国课本精选  笨猫捉老鼠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暮省  民国课本精选  笨猫捉老鼠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本书出售、求购地址：https://www.jiaokey.com/book/detail/14001537.html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