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英国少儿插画百科  科技世界</w:t>
      </w:r>
    </w:p>
    <w:p>
      <w:r>
        <w:rPr>
          <w:rFonts w:ascii="宋体" w:hAnsi="宋体" w:eastAsia="宋体"/>
          <w:sz w:val="24"/>
        </w:rPr>
        <w:t>英国奥菲斯公司著；金熙雯译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英国少儿插画百科  科技世界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英国奥菲斯公司著；金熙雯译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本书出售、求购地址：https://www.jiaokey.com/book/detail/14001527.html</w:t>
      </w:r>
    </w:p>
    <w:p>
      <w:r>
        <w:t>更多相关图书推荐：https://www.jiaokey.com</w:t>
      </w:r>
    </w:p>
    <w:p>
      <w:r>
        <w:t>英国奥菲斯公司著；金熙雯译 其他作品：https://www.jiaokey.com/tag/英国奥菲斯公司著；金熙雯译.html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关键词搜索：https://www.jiaokey.com/tag/英国少儿插画百科  科技世界.html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