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晨诵  民国课本精选  花儿朵朵笑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晨诵  民国课本精选  花儿朵朵笑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本书出售、求购地址：https://www.jiaokey.com/book/detail/14001513.html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关键词搜索：https://www.jiaokey.com/tag/晨诵  民国课本精选  花儿朵朵笑.html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