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狮子和公牛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狮子和公牛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本书出售、求购地址：https://www.jiaokey.com/book/detail/14001507.html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狮子和公牛.html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