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动物的本领有多大</w:t>
      </w:r>
    </w:p>
    <w:p>
      <w:r>
        <w:rPr>
          <w:rFonts w:ascii="宋体" w:hAnsi="宋体" w:eastAsia="宋体"/>
          <w:sz w:val="24"/>
        </w:rPr>
        <w:t>（美）劳伦斯·F.劳瑞著；（美）简·普鲁戈绘；陈蜜译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动物的本领有多大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（美）劳伦斯·F.劳瑞著；（美）简·普鲁戈绘；陈蜜译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本书出售、求购地址：https://www.jiaokey.com/book/detail/14001500.html</w:t>
      </w:r>
    </w:p>
    <w:p>
      <w:r>
        <w:t>更多相关图书推荐：https://www.jiaokey.com</w:t>
      </w:r>
    </w:p>
    <w:p>
      <w:r>
        <w:t>（美）劳伦斯·F.劳瑞著；（美）简·普鲁戈绘；陈蜜译 其他作品：https://www.jiaokey.com/tag/（美）劳伦斯·F.劳瑞著；（美）简·普鲁戈绘；陈蜜译.html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关键词搜索：https://www.jiaokey.com/tag/动物的本领有多大.html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