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小鼠米克和最棒的妈妈  我要搬出去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小鼠米克和最棒的妈妈  我要搬出去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本书出售、求购地址：https://www.jiaokey.com/book/detail/14001468.html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关键词搜索：https://www.jiaokey.com/tag/小鼠米克和最棒的妈妈  我要搬出去.html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