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妈妈，是我干的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妈妈，是我干的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本书出售、求购地址：https://www.jiaokey.com/book/detail/14001467.html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妈妈，是我干的.html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