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小鼠米克和最棒的妈妈  我想养只小狗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小鼠米克和最棒的妈妈  我想养只小狗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本书出售、求购地址：https://www.jiaokey.com/book/detail/14001464.html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关键词搜索：https://www.jiaokey.com/tag/小鼠米克和最棒的妈妈  我想养只小狗.html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