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小鼠米克和最棒的妈妈  咪咪卡，你在哪里</w:t>
      </w:r>
    </w:p>
    <w:p>
      <w:r>
        <w:rPr>
          <w:rFonts w:ascii="宋体" w:hAnsi="宋体" w:eastAsia="宋体"/>
          <w:sz w:val="24"/>
        </w:rPr>
        <w:t>（奥）布里吉特·威宁格著；（奥）史蒂芬妮·罗赫绘；吴瑶译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小鼠米克和最棒的妈妈  咪咪卡，你在哪里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（奥）布里吉特·威宁格著；（奥）史蒂芬妮·罗赫绘；吴瑶译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本书出售、求购地址：https://www.jiaokey.com/book/detail/14001461.html</w:t>
      </w:r>
    </w:p>
    <w:p>
      <w:r>
        <w:t>更多相关图书推荐：https://www.jiaokey.com</w:t>
      </w:r>
    </w:p>
    <w:p>
      <w:r>
        <w:t>（奥）布里吉特·威宁格著；（奥）史蒂芬妮·罗赫绘；吴瑶译 其他作品：https://www.jiaokey.com/tag/（奥）布里吉特·威宁格著；（奥）史蒂芬妮·罗赫绘；吴瑶译.html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关键词搜索：https://www.jiaokey.com/tag/小鼠米克和最棒的妈妈  咪咪卡，你在哪里.html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