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国际获奖画家插画本  伊索寓言  纯爱篇</w:t>
      </w:r>
    </w:p>
    <w:p>
      <w:r>
        <w:rPr>
          <w:rFonts w:ascii="宋体" w:hAnsi="宋体" w:eastAsia="宋体"/>
          <w:sz w:val="24"/>
        </w:rPr>
        <w:t>（丹麦）安徒生著；（德）斯基伯绘；玉苗改编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国际获奖画家插画本  伊索寓言  纯爱篇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（丹麦）安徒生著；（德）斯基伯绘；玉苗改编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本书出售、求购地址：https://www.jiaokey.com/book/detail/14001457.html</w:t>
      </w:r>
    </w:p>
    <w:p>
      <w:r>
        <w:t>更多相关图书推荐：https://www.jiaokey.com</w:t>
      </w:r>
    </w:p>
    <w:p>
      <w:r>
        <w:t>（丹麦）安徒生著；（德）斯基伯绘；玉苗改编 其他作品：https://www.jiaokey.com/tag/（丹麦）安徒生著；（德）斯基伯绘；玉苗改编.html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关键词搜索：https://www.jiaokey.com/tag/国际获奖画家插画本  伊索寓言  纯爱篇.html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