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魔力门票  6  怎样盛到更多的沙拉</w:t>
      </w:r>
    </w:p>
    <w:p>
      <w:r>
        <w:rPr>
          <w:rFonts w:ascii="宋体" w:hAnsi="宋体" w:eastAsia="宋体"/>
          <w:sz w:val="24"/>
        </w:rPr>
        <w:t>柠檬夸克著；中国科学技术馆组编；欧建成《魔力门票》系列主编；小灰，莉莉绘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魔力门票  6  怎样盛到更多的沙拉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柠檬夸克著；中国科学技术馆组编；欧建成《魔力门票》系列主编；小灰，莉莉绘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本书出售、求购地址：https://www.jiaokey.com/book/detail/14001451.html</w:t>
      </w:r>
    </w:p>
    <w:p>
      <w:r>
        <w:t>更多相关图书推荐：https://www.jiaokey.com</w:t>
      </w:r>
    </w:p>
    <w:p>
      <w:r>
        <w:t>柠檬夸克著；中国科学技术馆组编；欧建成《魔力门票》系列主编；小灰，莉莉绘 其他作品：https://www.jiaokey.com/tag/柠檬夸克著；中国科学技术馆组编；欧建成《魔力门票》系列主编；小灰，莉莉绘.html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关键词搜索：https://www.jiaokey.com/tag/魔力门票  6  怎样盛到更多的沙拉.html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