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书名：魔力门票  2  别闹了，演砸了</w:t>
      </w:r>
    </w:p>
    <w:p>
      <w:r>
        <w:t>作者：柠檬夸克著；中国科学技术馆组编；欧建成《魔力门票》系列主编；小灰，莉莉绘</w:t>
      </w:r>
    </w:p>
    <w:p>
      <w:r>
        <w:t>出版社：北京:科学普及出版社,2016.03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魔力门票  2  别闹了，演砸了 评论地址：https://www.jiaokey.com/book/detail/14001450.html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