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午读  民国课本系列  团结  合作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午读  民国课本系列  团结  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本书出售、求购地址：https://www.jiaokey.com/book/detail/14001449.html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关键词搜索：https://www.jiaokey.com/tag/午读  民国课本系列  团结  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