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午读  民国课本系列  自立  勇敢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午读  民国课本系列  自立  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本书出售、求购地址：https://www.jiaokey.com/book/detail/14001447.html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关键词搜索：https://www.jiaokey.com/tag/午读  民国课本系列  自立  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