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午读  民国课本系列  友爱  互助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午读  民国课本系列  友爱  互助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本书出售、求购地址：https://www.jiaokey.com/book/detail/14001444.html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关键词搜索：https://www.jiaokey.com/tag/午读  民国课本系列  友爱  互助.html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