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睡在天空中的鸟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睡在天空中的鸟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本书出售、求购地址：https://www.jiaokey.com/book/detail/14001432.html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关键词搜索：https://www.jiaokey.com/tag/睡在天空中的鸟.html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