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幸福的珍珠</w:t>
      </w:r>
    </w:p>
    <w:p>
      <w:r>
        <w:t>作者：（新加坡）佚名著；隋超编译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幸福的珍珠 评论地址：https://www.jiaokey.com/book/detail/14001422.html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