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书名：经典中国童话精品宝库  第1辑  小熊掰玉米</w:t>
      </w:r>
    </w:p>
    <w:p>
      <w:r>
        <w:t>作者：葛竞改编；吴带生绘</w:t>
      </w:r>
    </w:p>
    <w:p>
      <w:r>
        <w:t>出版社：北京时代华文书局,2015.09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经典中国童话精品宝库  第1辑  小熊掰玉米 评论地址：https://www.jiaokey.com/book/detail/14001413.html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