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经典中国童话精品宝库  第1辑  采蘑菇</w:t>
      </w:r>
    </w:p>
    <w:p>
      <w:r>
        <w:rPr>
          <w:rFonts w:ascii="宋体" w:hAnsi="宋体" w:eastAsia="宋体"/>
          <w:sz w:val="24"/>
        </w:rPr>
        <w:t>王文心改编；刘玉峰绘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经典中国童话精品宝库  第1辑  采蘑菇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王文心改编；刘玉峰绘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本书出售、求购地址：https://www.jiaokey.com/book/detail/14001409.html</w:t>
      </w:r>
    </w:p>
    <w:p>
      <w:r>
        <w:t>更多相关图书推荐：https://www.jiaokey.com</w:t>
      </w:r>
    </w:p>
    <w:p>
      <w:r>
        <w:t>王文心改编；刘玉峰绘 其他作品：https://www.jiaokey.com/tag/王文心改编；刘玉峰绘.html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关键词搜索：https://www.jiaokey.com/tag/经典中国童话精品宝库  第1辑  采蘑菇.html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