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经典中国童话精品宝库  第1辑  狼外婆</w:t>
      </w:r>
    </w:p>
    <w:p>
      <w:r>
        <w:rPr>
          <w:rFonts w:ascii="宋体" w:hAnsi="宋体" w:eastAsia="宋体"/>
          <w:sz w:val="24"/>
        </w:rPr>
        <w:t>王文心改编；刘振君绘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经典中国童话精品宝库  第1辑  狼外婆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王文心改编；刘振君绘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本书出售、求购地址：https://www.jiaokey.com/book/detail/14001407.html</w:t>
      </w:r>
    </w:p>
    <w:p>
      <w:r>
        <w:t>更多相关图书推荐：https://www.jiaokey.com</w:t>
      </w:r>
    </w:p>
    <w:p>
      <w:r>
        <w:t>王文心改编；刘振君绘 其他作品：https://www.jiaokey.com/tag/王文心改编；刘振君绘.html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关键词搜索：https://www.jiaokey.com/tag/经典中国童话精品宝库  第1辑  狼外婆.html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