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小叶子的旅行  拥有梦想</w:t>
      </w:r>
    </w:p>
    <w:p>
      <w:r>
        <w:rPr>
          <w:rFonts w:ascii="宋体" w:hAnsi="宋体" w:eastAsia="宋体"/>
          <w:sz w:val="24"/>
        </w:rPr>
        <w:t>嘟巴关键期早教项目组编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小叶子的旅行  拥有梦想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嘟巴关键期早教项目组编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本书出售、求购地址：https://www.jiaokey.com/book/detail/14001389.html</w:t>
      </w:r>
    </w:p>
    <w:p>
      <w:r>
        <w:t>更多相关图书推荐：https://www.jiaokey.com</w:t>
      </w:r>
    </w:p>
    <w:p>
      <w:r>
        <w:t>嘟巴关键期早教项目组编 其他作品：https://www.jiaokey.com/tag/嘟巴关键期早教项目组编.html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关键词搜索：https://www.jiaokey.com/tag/小叶子的旅行  拥有梦想.html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