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短裤熊和围巾鼠  做自己  建立友情</w:t>
      </w:r>
    </w:p>
    <w:p>
      <w:r>
        <w:rPr>
          <w:rFonts w:ascii="宋体" w:hAnsi="宋体" w:eastAsia="宋体"/>
          <w:sz w:val="24"/>
        </w:rPr>
        <w:t>嘟巴关键期早教项目组编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短裤熊和围巾鼠  做自己  建立友情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嘟巴关键期早教项目组编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本书出售、求购地址：https://www.jiaokey.com/book/detail/14001388.html</w:t>
      </w:r>
    </w:p>
    <w:p>
      <w:r>
        <w:t>更多相关图书推荐：https://www.jiaokey.com</w:t>
      </w:r>
    </w:p>
    <w:p>
      <w:r>
        <w:t>嘟巴关键期早教项目组编 其他作品：https://www.jiaokey.com/tag/嘟巴关键期早教项目组编.html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关键词搜索：https://www.jiaokey.com/tag/短裤熊和围巾鼠  做自己  建立友情.html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