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波波熊的游泳池  学会分享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波波熊的游泳池  学会分享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本书出售、求购地址：https://www.jiaokey.com/book/detail/14001385.html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关键词搜索：https://www.jiaokey.com/tag/波波熊的游泳池  学会分享.html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