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我是大英雄  坚强勇敢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我是大英雄  坚强勇敢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本书出售、求购地址：https://www.jiaokey.com/book/detail/14001384.html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关键词搜索：https://www.jiaokey.com/tag/我是大英雄  坚强勇敢.html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