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爱在成长系列  独特爱  我需要一个朋友</w:t>
      </w:r>
    </w:p>
    <w:p>
      <w:r>
        <w:rPr>
          <w:rFonts w:ascii="宋体" w:hAnsi="宋体" w:eastAsia="宋体"/>
          <w:sz w:val="24"/>
        </w:rPr>
        <w:t>嘟巴关键期早教项目组编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爱在成长系列  独特爱  我需要一个朋友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嘟巴关键期早教项目组编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本书出售、求购地址：https://www.jiaokey.com/book/detail/14001383.html</w:t>
      </w:r>
    </w:p>
    <w:p>
      <w:r>
        <w:t>更多相关图书推荐：https://www.jiaokey.com</w:t>
      </w:r>
    </w:p>
    <w:p>
      <w:r>
        <w:t>嘟巴关键期早教项目组编 其他作品：https://www.jiaokey.com/tag/嘟巴关键期早教项目组编.html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关键词搜索：https://www.jiaokey.com/tag/爱在成长系列  独特爱  我需要一个朋友.html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