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书名：一起来便便  自我认知</w:t>
      </w:r>
    </w:p>
    <w:p>
      <w:r>
        <w:t>作者：嘟巴关键期早教项目组编</w:t>
      </w:r>
    </w:p>
    <w:p>
      <w:r>
        <w:t>出版社：银川:宁夏人民出版社,2015.11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一起来便便  自我认知 评论地址：https://www.jiaokey.com/book/detail/14001382.html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