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小猪和野人家族  我要吃了你  机智聪明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小猪和野人家族  我要吃了你  机智聪明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本书出售、求购地址：https://www.jiaokey.com/book/detail/14001381.html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关键词搜索：https://www.jiaokey.com/tag/小猪和野人家族  我要吃了你  机智聪明.html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