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我们的星星  温暖亲情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我们的星星  温暖亲情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本书出售、求购地址：https://www.jiaokey.com/book/detail/14001379.html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关键词搜索：https://www.jiaokey.com/tag/我们的星星  温暖亲情.html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