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书名：短裤熊和围巾鼠  挖宝藏  懂得珍惜</w:t>
      </w:r>
    </w:p>
    <w:p>
      <w:r>
        <w:t>作者：嘟巴关键期早教项目组编</w:t>
      </w:r>
    </w:p>
    <w:p>
      <w:r>
        <w:t>出版社：银川:宁夏人民出版社,2015.11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短裤熊和围巾鼠  挖宝藏  懂得珍惜 评论地址：https://www.jiaokey.com/book/detail/14001377.html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