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抬头看，彩蛋！  追求梦想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抬头看，彩蛋！  追求梦想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本书出售、求购地址：https://www.jiaokey.com/book/detail/14001376.html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关键词搜索：https://www.jiaokey.com/tag/抬头看，彩蛋！  追求梦想.html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