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打败大老虎  维护健康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打败大老虎  维护健康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本书出售、求购地址：https://www.jiaokey.com/book/detail/14001375.html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关键词搜索：https://www.jiaokey.com/tag/打败大老虎  维护健康.html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