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比利时贴纸讲故事  乡村旅行</w:t>
      </w:r>
    </w:p>
    <w:p>
      <w:r>
        <w:rPr>
          <w:rFonts w:ascii="宋体" w:hAnsi="宋体" w:eastAsia="宋体"/>
          <w:sz w:val="24"/>
        </w:rPr>
        <w:t>（比）希尔维·莱诺德著/绘；燕东赫，李子龙译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比利时贴纸讲故事  乡村旅行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（比）希尔维·莱诺德著/绘；燕东赫，李子龙译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本书出售、求购地址：https://www.jiaokey.com/book/detail/14001368.html</w:t>
      </w:r>
    </w:p>
    <w:p>
      <w:r>
        <w:t>更多相关图书推荐：https://www.jiaokey.com</w:t>
      </w:r>
    </w:p>
    <w:p>
      <w:r>
        <w:t>（比）希尔维·莱诺德著/绘；燕东赫，李子龙译 其他作品：https://www.jiaokey.com/tag/（比）希尔维·莱诺德著/绘；燕东赫，李子龙译.html</w:t>
      </w:r>
    </w:p>
    <w:p>
      <w:r>
        <w:t>北京:中国铁道出版社,2014.11 出版图书：https://www.jiaokey.com/tag/北京:中国铁道出版社,2014.11.html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