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动物总动员绘本手工书  毛毛虫大变身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动物总动员绘本手工书  毛毛虫大变身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故事课-学前教育-教学参考资料-手工课-学前教育-教学参考资料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本书出售、求购地址：https://www.jiaokey.com/book/detail/14001362.html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北京:新时代出版社,2015.09 出版图书：https://www.jiaokey.com/tag/北京:新时代出版社,2015.09.html</w:t>
      </w:r>
    </w:p>
    <w:p>
      <w:r>
        <w:t>关键词搜索：https://www.jiaokey.com/tag/故事课-学前教育-教学参考资料-手工课-学前教育-教学参考资料.html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