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爱与心灵成长国际大奖图画书  奶奶不认识我了</w:t>
      </w:r>
    </w:p>
    <w:p>
      <w:r>
        <w:rPr>
          <w:rFonts w:ascii="宋体" w:hAnsi="宋体" w:eastAsia="宋体"/>
          <w:sz w:val="24"/>
        </w:rPr>
        <w:t>（德）马提娜·鲍姆巴赫著；（德）米夏埃拉·海特曼绘；周莹译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爱与心灵成长国际大奖图画书  奶奶不认识我了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（德）马提娜·鲍姆巴赫著；（德）米夏埃拉·海特曼绘；周莹译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本书出售、求购地址：https://www.jiaokey.com/book/detail/14001354.html</w:t>
      </w:r>
    </w:p>
    <w:p>
      <w:r>
        <w:t>更多相关图书推荐：https://www.jiaokey.com</w:t>
      </w:r>
    </w:p>
    <w:p>
      <w:r>
        <w:t>（德）马提娜·鲍姆巴赫著；（德）米夏埃拉·海特曼绘；周莹译 其他作品：https://www.jiaokey.com/tag/（德）马提娜·鲍姆巴赫著；（德）米夏埃拉·海特曼绘；周莹译.html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关键词搜索：https://www.jiaokey.com/tag/爱与心灵成长国际大奖图画书  奶奶不认识我了.html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