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古代帝国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古代帝国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本书出售、求购地址：https://www.jiaokey.com/book/detail/14001351.html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古代帝国.html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