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名家经典绘本  花园里的秘密</w:t>
      </w:r>
    </w:p>
    <w:p>
      <w:r>
        <w:rPr>
          <w:rFonts w:ascii="宋体" w:hAnsi="宋体" w:eastAsia="宋体"/>
          <w:sz w:val="24"/>
        </w:rPr>
        <w:t>（法）赛琳娜·拉维涅-阿蒙著；（法）艾斯黛乐·比永-斯巴尼奥绘；司马天怡译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名家经典绘本  花园里的秘密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（法）赛琳娜·拉维涅-阿蒙著；（法）艾斯黛乐·比永-斯巴尼奥绘；司马天怡译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本书出售、求购地址：https://www.jiaokey.com/book/detail/14001344.html</w:t>
      </w:r>
    </w:p>
    <w:p>
      <w:r>
        <w:t>更多相关图书推荐：https://www.jiaokey.com</w:t>
      </w:r>
    </w:p>
    <w:p>
      <w:r>
        <w:t>（法）赛琳娜·拉维涅-阿蒙著；（法）艾斯黛乐·比永-斯巴尼奥绘；司马天怡译 其他作品：https://www.jiaokey.com/tag/（法）赛琳娜·拉维涅-阿蒙著；（法）艾斯黛乐·比永-斯巴尼奥绘；司马天怡译.html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关键词搜索：https://www.jiaokey.com/tag/名家经典绘本  花园里的秘密.html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