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你会陪着我吗  了解母爱</w:t>
      </w:r>
    </w:p>
    <w:p>
      <w:r>
        <w:rPr>
          <w:rFonts w:ascii="宋体" w:hAnsi="宋体" w:eastAsia="宋体"/>
          <w:sz w:val="24"/>
        </w:rPr>
        <w:t>嘟巴关键期早教项目组编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你会陪着我吗  了解母爱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嘟巴关键期早教项目组编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本书出售、求购地址：https://www.jiaokey.com/book/detail/14001341.html</w:t>
      </w:r>
    </w:p>
    <w:p>
      <w:r>
        <w:t>更多相关图书推荐：https://www.jiaokey.com</w:t>
      </w:r>
    </w:p>
    <w:p>
      <w:r>
        <w:t>嘟巴关键期早教项目组编 其他作品：https://www.jiaokey.com/tag/嘟巴关键期早教项目组编.html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关键词搜索：https://www.jiaokey.com/tag/你会陪着我吗  了解母爱.html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