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左右脑开发创意游戏书  左脑开发  4-5岁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左右脑开发创意游戏书  左脑开发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本书出售、求购地址：https://www.jiaokey.com/book/detail/14001339.html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关键词搜索：https://www.jiaokey.com/tag/左右脑开发创意游戏书  左脑开发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