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  3-6岁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本书出售、求购地址：https://www.jiaokey.com/book/detail/14001326.html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关键词搜索：https://www.jiaokey.com/tag/交通工具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