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陪孩子日行一善  彩色手绘版</w:t>
      </w:r>
    </w:p>
    <w:p>
      <w:r>
        <w:rPr>
          <w:rFonts w:ascii="宋体" w:hAnsi="宋体" w:eastAsia="宋体"/>
          <w:sz w:val="24"/>
        </w:rPr>
        <w:t>（英）伯纳戴特·拉塞尔著；（英）大卫·布鲁德本特绘；任尚德译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陪孩子日行一善  彩色手绘版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（英）伯纳戴特·拉塞尔著；（英）大卫·布鲁德本特绘；任尚德译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本书出售、求购地址：https://www.jiaokey.com/book/detail/14001306.html</w:t>
      </w:r>
    </w:p>
    <w:p>
      <w:r>
        <w:t>更多相关图书推荐：https://www.jiaokey.com</w:t>
      </w:r>
    </w:p>
    <w:p>
      <w:r>
        <w:t>（英）伯纳戴特·拉塞尔著；（英）大卫·布鲁德本特绘；任尚德译 其他作品：https://www.jiaokey.com/tag/（英）伯纳戴特·拉塞尔著；（英）大卫·布鲁德本特绘；任尚德译.html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关键词搜索：https://www.jiaokey.com/tag/陪孩子日行一善  彩色手绘版.html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