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DK探索  史前文明</w:t>
      </w:r>
    </w:p>
    <w:p>
      <w:r>
        <w:rPr>
          <w:rFonts w:ascii="宋体" w:hAnsi="宋体" w:eastAsia="宋体"/>
          <w:sz w:val="24"/>
        </w:rPr>
        <w:t>（英）彼得·克里斯普著；尚宁译；朱志勇审校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DK探索  史前文明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（英）彼得·克里斯普著；尚宁译；朱志勇审校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本书出售、求购地址：https://www.jiaokey.com/book/detail/14001305.html</w:t>
      </w:r>
    </w:p>
    <w:p>
      <w:r>
        <w:t>更多相关图书推荐：https://www.jiaokey.com</w:t>
      </w:r>
    </w:p>
    <w:p>
      <w:r>
        <w:t>（英）彼得·克里斯普著；尚宁译；朱志勇审校 其他作品：https://www.jiaokey.com/tag/（英）彼得·克里斯普著；尚宁译；朱志勇审校.html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关键词搜索：https://www.jiaokey.com/tag/DK探索  史前文明.html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